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新范式与新工具：公共管理视角下的公共政策</w:t>
      </w:r>
    </w:p>
    <w:p>
      <w:r>
        <w:rPr>
          <w:rFonts w:ascii="宋体" w:hAnsi="宋体" w:eastAsia="宋体"/>
          <w:sz w:val="24"/>
        </w:rPr>
        <w:t>黄维民著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新范式与新工具：公共管理视角下的公共政策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本书出售、求购地址：https://www.jiaokey.com/book/detail/12141433.html</w:t>
      </w:r>
    </w:p>
    <w:p>
      <w:r>
        <w:t>更多相关图书推荐：https://www.jiaokey.com</w:t>
      </w:r>
    </w:p>
    <w:p>
      <w:r>
        <w:t>黄维民著 其他作品：https://www.jiaokey.com/tag/黄维民著.html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关键词搜索：https://www.jiaokey.com/tag/新范式与新工具：公共管理视角下的公共政策.html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