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图解水经注：用江河讲述中华文明史</w:t>
      </w:r>
    </w:p>
    <w:p>
      <w:r>
        <w:rPr>
          <w:rFonts w:ascii="宋体" w:hAnsi="宋体" w:eastAsia="宋体"/>
          <w:sz w:val="24"/>
        </w:rPr>
        <w:t>（北魏）郦道元原著，李岫岩编译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图解水经注：用江河讲述中华文明史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（北魏）郦道元原著，李岫岩编译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本书出售、求购地址：https://www.jiaokey.com/book/detail/12141410.html</w:t>
      </w:r>
    </w:p>
    <w:p>
      <w:r>
        <w:t>更多相关图书推荐：https://www.jiaokey.com</w:t>
      </w:r>
    </w:p>
    <w:p>
      <w:r>
        <w:t>（北魏）郦道元原著，李岫岩编译 其他作品：https://www.jiaokey.com/tag/（北魏）郦道元原著，李岫岩编译.html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关键词搜索：https://www.jiaokey.com/tag/图解水经注：用江河讲述中华文明史.html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