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执行7步：踏踏实实地把工作做好的智慧</w:t>
      </w:r>
    </w:p>
    <w:p>
      <w:r>
        <w:rPr>
          <w:rFonts w:ascii="宋体" w:hAnsi="宋体" w:eastAsia="宋体"/>
          <w:sz w:val="24"/>
        </w:rPr>
        <w:t>（英）泽维尔·吉尔伯特，贝蒂娜·比歇尔，罗达·戴维森著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执行7步：踏踏实实地把工作做好的智慧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（英）泽维尔·吉尔伯特，贝蒂娜·比歇尔，罗达·戴维森著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本书出售、求购地址：https://www.jiaokey.com/book/detail/12141405.html</w:t>
      </w:r>
    </w:p>
    <w:p>
      <w:r>
        <w:t>更多相关图书推荐：https://www.jiaokey.com</w:t>
      </w:r>
    </w:p>
    <w:p>
      <w:r>
        <w:t>（英）泽维尔·吉尔伯特，贝蒂娜·比歇尔，罗达·戴维森著 其他作品：https://www.jiaokey.com/tag/（英）泽维尔·吉尔伯特，贝蒂娜·比歇尔，罗达·戴维森著.html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关键词搜索：https://www.jiaokey.com/tag/执行7步：踏踏实实地把工作做好的智慧.html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