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适度焦虑的力量：如何应对不可知的商业世界</w:t>
      </w:r>
    </w:p>
    <w:p>
      <w:r>
        <w:rPr>
          <w:rFonts w:ascii="宋体" w:hAnsi="宋体" w:eastAsia="宋体"/>
          <w:sz w:val="24"/>
        </w:rPr>
        <w:t>（美）罗伯特·H.罗森（RebertH.Rosen）著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适度焦虑的力量：如何应对不可知的商业世界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（美）罗伯特·H.罗森（RebertH.Rosen）著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本书出售、求购地址：https://www.jiaokey.com/book/detail/12141398.html</w:t>
      </w:r>
    </w:p>
    <w:p>
      <w:r>
        <w:t>更多相关图书推荐：https://www.jiaokey.com</w:t>
      </w:r>
    </w:p>
    <w:p>
      <w:r>
        <w:t>（美）罗伯特·H.罗森（RebertH.Rosen）著 其他作品：https://www.jiaokey.com/tag/（美）罗伯特·H.罗森（RebertH.Rosen）著.html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关键词搜索：https://www.jiaokey.com/tag/适度焦虑的力量：如何应对不可知的商业世界.html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