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朱宣咸木刻版画集  1946-1995  中英日文本</w:t>
      </w:r>
    </w:p>
    <w:p>
      <w:r>
        <w:rPr>
          <w:rFonts w:ascii="宋体" w:hAnsi="宋体" w:eastAsia="宋体"/>
          <w:sz w:val="24"/>
        </w:rPr>
        <w:t>朱宣咸作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朱宣咸木刻版画集  1946-1995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朱宣咸作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版画(地点: 中国 年代: 1946～1995) 版画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本书出售、求购地址：https://www.jiaokey.com/book/detail/12141289.html</w:t>
      </w:r>
    </w:p>
    <w:p>
      <w:r>
        <w:t>更多相关图书推荐：https://www.jiaokey.com</w:t>
      </w:r>
    </w:p>
    <w:p>
      <w:r>
        <w:t>朱宣咸作 其他作品：https://www.jiaokey.com/tag/朱宣咸作.html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关键词搜索：https://www.jiaokey.com/tag/版画(地点: 中国 年代: 1946～1995)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