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经典广告解读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经典广告解读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本书出售、求购地址：https://www.jiaokey.com/book/detail/12141172.html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关键词搜索：https://www.jiaokey.com/tag/经典广告解读.html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