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走向高原  新闻记者郭超人  中英文本</w:t>
      </w:r>
    </w:p>
    <w:p>
      <w:r>
        <w:rPr>
          <w:rFonts w:ascii="宋体" w:hAnsi="宋体" w:eastAsia="宋体"/>
          <w:sz w:val="24"/>
        </w:rPr>
        <w:t>郑鸣，蓝冰编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37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37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走向高原  新闻记者郭超人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郑鸣，蓝冰编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郭超人-生平事迹-画册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本书出售、求购地址：https://www.jiaokey.com/book/detail/12141166.html</w:t>
      </w:r>
    </w:p>
    <w:p>
      <w:r>
        <w:t>更多相关图书推荐：https://www.jiaokey.com</w:t>
      </w:r>
    </w:p>
    <w:p>
      <w:r>
        <w:t>郑鸣，蓝冰编 其他作品：https://www.jiaokey.com/tag/郑鸣，蓝冰编.html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关键词搜索：https://www.jiaokey.com/tag/郭超人-生平事迹-画册.html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