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自珍集  俪松居长物志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自珍集  俪松居长物志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本书出售、求购地址：https://www.jiaokey.com/book/detail/12141162.html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关键词搜索：https://www.jiaokey.com/tag/自珍集  俪松居长物志.html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