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世界遗产  3</w:t>
      </w:r>
    </w:p>
    <w:p>
      <w:r>
        <w:rPr>
          <w:rFonts w:ascii="宋体" w:hAnsi="宋体" w:eastAsia="宋体"/>
          <w:sz w:val="24"/>
        </w:rPr>
        <w:t>（德）盖哈尔德·戈特勒等著；诸辛耕译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世界遗产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（德）盖哈尔德·戈特勒等著；诸辛耕译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本书出售、求购地址：https://www.jiaokey.com/book/detail/12141138.html</w:t>
      </w:r>
    </w:p>
    <w:p>
      <w:r>
        <w:t>更多相关图书推荐：https://www.jiaokey.com</w:t>
      </w:r>
    </w:p>
    <w:p>
      <w:r>
        <w:t>（德）盖哈尔德·戈特勒等著；诸辛耕译 其他作品：https://www.jiaokey.com/tag/（德）盖哈尔德·戈特勒等著；诸辛耕译.html</w:t>
      </w:r>
    </w:p>
    <w:p>
      <w:r>
        <w:t>广州：广东教育出版社 出版图书：https://www.jiaokey.com/tag/广州：广东教育出版社.html</w:t>
      </w:r>
    </w:p>
    <w:p>
      <w:r>
        <w:t>关键词搜索：https://www.jiaokey.com/tag/世界遗产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