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硬盘维修范例大全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硬盘维修范例大全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本书出售、求购地址：https://www.jiaokey.com/book/detail/12140807.html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关键词搜索：https://www.jiaokey.com/tag/硬盘维修范例大全.html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