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书名：孕产妇营养食谱</w:t>
      </w:r>
    </w:p>
    <w:p>
      <w:r>
        <w:t>作者：曲莉莉主编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孕产妇营养食谱 评论地址：https://www.jiaokey.com/book/detail/12140753.html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