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书名：艺术屐痕  中国上海国际艺术节十周年纪念文集  a  dedication  to  the  10th  anniversary  of  CSIAF</w:t>
      </w:r>
    </w:p>
    <w:p>
      <w:r>
        <w:t>作者：陈圣来主编</w:t>
      </w:r>
    </w:p>
    <w:p>
      <w:r>
        <w:t>出版社：上海：上海文艺出版社</w:t>
      </w:r>
    </w:p>
    <w:p>
      <w:r>
        <w:t>出版日期：2008.10</w:t>
      </w:r>
    </w:p>
    <w:p>
      <w:r>
        <w:t>总页数：140</w:t>
      </w:r>
    </w:p>
    <w:p>
      <w:r>
        <w:t>更多请访问教客网: www.jiaokey.com</w:t>
      </w:r>
    </w:p>
    <w:p>
      <w:r>
        <w:t>艺术屐痕  中国上海国际艺术节十周年纪念文集  a  dedication  to  the  10th  anniversary  of  CSIAF 评论地址：https://www.jiaokey.com/book/detail/12140745.html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