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兵器史：由兵器科技促成的西方历史</w:t>
      </w:r>
    </w:p>
    <w:p>
      <w:r>
        <w:rPr>
          <w:rFonts w:ascii="宋体" w:hAnsi="宋体" w:eastAsia="宋体"/>
          <w:sz w:val="24"/>
        </w:rPr>
        <w:t>（美）罗伯特·L·奥康奈尔著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兵器史：由兵器科技促成的西方历史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（美）罗伯特·L·奥康奈尔著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本书出售、求购地址：https://www.jiaokey.com/book/detail/12140736.html</w:t>
      </w:r>
    </w:p>
    <w:p>
      <w:r>
        <w:t>更多相关图书推荐：https://www.jiaokey.com</w:t>
      </w:r>
    </w:p>
    <w:p>
      <w:r>
        <w:t>（美）罗伯特·L·奥康奈尔著 其他作品：https://www.jiaokey.com/tag/（美）罗伯特·L·奥康奈尔著.html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关键词搜索：https://www.jiaokey.com/tag/兵器史：由兵器科技促成的西方历史.html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