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外国监狱资料选编  上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本书出售、求购地址：https://www.jiaokey.com/book/detail/12140719.html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关键词搜索：https://www.jiaokey.com/tag/外国监狱资料选编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