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外国监狱法规汇编  第2辑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外国监狱法规汇编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本书出售、求购地址：https://www.jiaokey.com/book/detail/12140709.html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关键词搜索：https://www.jiaokey.com/tag/外国监狱法规汇编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