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中国监狱史料汇编  （上册）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中国监狱史料汇编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本书出售、求购地址：https://www.jiaokey.com/book/detail/12140702.html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关键词搜索：https://www.jiaokey.com/tag/中国监狱史料汇编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