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岁月铭记：新中国监狱工作50年</w:t>
      </w:r>
    </w:p>
    <w:p>
      <w:r>
        <w:rPr>
          <w:rFonts w:ascii="宋体" w:hAnsi="宋体" w:eastAsia="宋体"/>
          <w:sz w:val="24"/>
        </w:rPr>
        <w:t>王明迪，郭建安主编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岁月铭记：新中国监狱工作50年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王明迪，郭建安主编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本书出售、求购地址：https://www.jiaokey.com/book/detail/12140682.html</w:t>
      </w:r>
    </w:p>
    <w:p>
      <w:r>
        <w:t>更多相关图书推荐：https://www.jiaokey.com</w:t>
      </w:r>
    </w:p>
    <w:p>
      <w:r>
        <w:t>王明迪，郭建安主编 其他作品：https://www.jiaokey.com/tag/王明迪，郭建安主编.html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关键词搜索：https://www.jiaokey.com/tag/岁月铭记：新中国监狱工作50年.html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