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书名：数字信号微处理器的原理及其开发应用</w:t>
      </w:r>
    </w:p>
    <w:p>
      <w:r>
        <w:t>作者：李刚，林凌主编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总页数：598</w:t>
      </w:r>
    </w:p>
    <w:p>
      <w:r>
        <w:t>更多请访问教客网: www.jiaokey.com</w:t>
      </w:r>
    </w:p>
    <w:p>
      <w:r>
        <w:t>数字信号微处理器的原理及其开发应用 评论地址：https://www.jiaokey.com/book/detail/12140646.html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