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书名：妈妈改变孩子一生</w:t>
      </w:r>
    </w:p>
    <w:p>
      <w:r>
        <w:t>作者：像树国际教育机构编著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妈妈改变孩子一生 评论地址：https://www.jiaokey.com/book/detail/12140645.html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