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书名：主刀兵法  胃肠外科临床指导</w:t>
      </w:r>
    </w:p>
    <w:p>
      <w:r>
        <w:t>作者：于跃明，周保军，赵发主编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总页数：380</w:t>
      </w:r>
    </w:p>
    <w:p>
      <w:r>
        <w:t>更多请访问教客网: www.jiaokey.com</w:t>
      </w:r>
    </w:p>
    <w:p>
      <w:r>
        <w:t>主刀兵法  胃肠外科临床指导 评论地址：https://www.jiaokey.com/book/detail/12140637.html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