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书名：骨关节外科临床指导</w:t>
      </w:r>
    </w:p>
    <w:p>
      <w:r>
        <w:t>作者：王相利，程爱国主编；卫小春，蔡建辉总主编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骨关节外科临床指导 评论地址：https://www.jiaokey.com/book/detail/12140632.html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