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书名：主刀兵法  血管外科临床指导</w:t>
      </w:r>
    </w:p>
    <w:p>
      <w:r>
        <w:t>作者：（卫小春，蔡建辉总主编），毕伟，张彦荣，赵建辉主编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总页数：451</w:t>
      </w:r>
    </w:p>
    <w:p>
      <w:r>
        <w:t>更多请访问教客网: www.jiaokey.com</w:t>
      </w:r>
    </w:p>
    <w:p>
      <w:r>
        <w:t>主刀兵法  血管外科临床指导 评论地址：https://www.jiaokey.com/book/detail/12140630.html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