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作者：华图公务员考试研究中心组编</w:t>
      </w:r>
    </w:p>
    <w:p>
      <w:r>
        <w:t>出版社：北京：京华出版社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行政职业能力测验 评论地址：https://www.jiaokey.com/book/detail/12140620.html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