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杨力揭秘《易经》养生智慧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杨力揭秘《易经》养生智慧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本书出售、求购地址：https://www.jiaokey.com/book/detail/12140616.html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关键词搜索：https://www.jiaokey.com/tag/杨力揭秘《易经》养生智慧.html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