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书名：全脑激发的高效课堂：“四合一”主体教学模式十年实验成果</w:t>
      </w:r>
    </w:p>
    <w:p>
      <w:r>
        <w:t>作者：冯旭初著</w:t>
      </w:r>
    </w:p>
    <w:p>
      <w:r>
        <w:t>出版社：广州：中山大学出版社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全脑激发的高效课堂：“四合一”主体教学模式十年实验成果 评论地址：https://www.jiaokey.com/book/detail/12140575.html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