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书名：协同与共生  大学“学科-专业”一体化建设研究与探索</w:t>
      </w:r>
    </w:p>
    <w:p>
      <w:r>
        <w:t>作者：曾冬梅，唐纪良著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协同与共生  大学“学科-专业”一体化建设研究与探索 评论地址：https://www.jiaokey.com/book/detail/12140574.html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