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明宫女  上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明宫女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本书出售、求购地址：https://www.jiaokey.com/book/detail/12140571.html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关键词搜索：https://www.jiaokey.com/tag/明宫女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