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书名：2005-2007 年在职攻读硕士学位全国联考 GCT 真题精解</w:t>
      </w:r>
    </w:p>
    <w:p>
      <w:r>
        <w:t>作者：教育部学位与研究生教育发展中心编</w:t>
      </w:r>
    </w:p>
    <w:p>
      <w:r>
        <w:t>出版社：长沙：湖南师范大学出版社</w:t>
      </w:r>
    </w:p>
    <w:p>
      <w:r>
        <w:t>出版日期：2008.07</w:t>
      </w:r>
    </w:p>
    <w:p>
      <w:r>
        <w:t>总页数：194</w:t>
      </w:r>
    </w:p>
    <w:p>
      <w:r>
        <w:t>更多请访问教客网: www.jiaokey.com</w:t>
      </w:r>
    </w:p>
    <w:p>
      <w:r>
        <w:t>2005-2007 年在职攻读硕士学位全国联考 GCT 真题精解 评论地址：https://www.jiaokey.com/book/detail/12140550.html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