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走进越南：越南语情景会话80篇  补报</w:t>
      </w:r>
    </w:p>
    <w:p>
      <w:r>
        <w:rPr>
          <w:rFonts w:ascii="宋体" w:hAnsi="宋体" w:eastAsia="宋体"/>
          <w:sz w:val="24"/>
        </w:rPr>
        <w:t>宋福旋著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走进越南：越南语情景会话80篇  补报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宋福旋著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本书出售、求购地址：https://www.jiaokey.com/book/detail/12140541.html</w:t>
      </w:r>
    </w:p>
    <w:p>
      <w:r>
        <w:t>更多相关图书推荐：https://www.jiaokey.com</w:t>
      </w:r>
    </w:p>
    <w:p>
      <w:r>
        <w:t>宋福旋著 其他作品：https://www.jiaokey.com/tag/宋福旋著.html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关键词搜索：https://www.jiaokey.com/tag/走进越南：越南语情景会话80篇  补报.html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