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书名：图解炼金术  古代化学故事  解读西方文明中最隐秘的学说</w:t>
      </w:r>
    </w:p>
    <w:p>
      <w:r>
        <w:t>作者:唐登纲编著</w:t>
      </w:r>
    </w:p>
    <w:p>
      <w:r>
        <w:t>出版社:西安：陕西师范大学出版社</w:t>
      </w:r>
    </w:p>
    <w:p>
      <w:r>
        <w:t>出版日期：2008.10</w:t>
      </w:r>
    </w:p>
    <w:p>
      <w:r>
        <w:t>总页数：317</w:t>
      </w:r>
    </w:p>
    <w:p>
      <w:r>
        <w:t>更多请访问教客网:www.jiaokey.com</w:t>
      </w:r>
    </w:p>
    <w:p>
      <w:r>
        <w:t>图解炼金术  古代化学故事  解读西方文明中最隐秘的学说评论地址：https://www.jiaokey.com/book/detail/12140508.html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