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大学生生涯管理与辅导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大学生生涯管理与辅导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本书出售、求购地址：https://www.jiaokey.com/book/detail/12140493.html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关键词搜索：https://www.jiaokey.com/tag/大学生生涯管理与辅导.html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