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塔兰赛岛的命运召唤</w:t>
      </w:r>
    </w:p>
    <w:p>
      <w:r>
        <w:rPr>
          <w:rFonts w:ascii="宋体" w:hAnsi="宋体" w:eastAsia="宋体"/>
          <w:sz w:val="24"/>
        </w:rPr>
        <w:t>（美）布朗蒂（Brunetti，A.），（美）哈姆（Harmer，J.）著；吴春晓译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塔兰赛岛的命运召唤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（美）布朗蒂（Brunetti，A.），（美）哈姆（Harmer，J.）著；吴春晓译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本书出售、求购地址：https://www.jiaokey.com/book/detail/12140489.html</w:t>
      </w:r>
    </w:p>
    <w:p>
      <w:r>
        <w:t>更多相关图书推荐：https://www.jiaokey.com</w:t>
      </w:r>
    </w:p>
    <w:p>
      <w:r>
        <w:t>（美）布朗蒂（Brunetti，A.），（美）哈姆（Harmer，J.）著；吴春晓译 其他作品：https://www.jiaokey.com/tag/（美）布朗蒂（Brunetti，A.），（美）哈姆（Harmer，J.）著；吴春晓译.html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关键词搜索：https://www.jiaokey.com/tag/塔兰赛岛的命运召唤.html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