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书名：行为习惯难题的140个对策</w:t>
      </w:r>
    </w:p>
    <w:p>
      <w:r>
        <w:t>作者:王向荣等撰写</w:t>
      </w:r>
    </w:p>
    <w:p>
      <w:r>
        <w:t>出版社:北京：中国妇女出版社</w:t>
      </w:r>
    </w:p>
    <w:p>
      <w:r>
        <w:t>出版日期：2008.10</w:t>
      </w:r>
    </w:p>
    <w:p>
      <w:r>
        <w:t>总页数：155</w:t>
      </w:r>
    </w:p>
    <w:p>
      <w:r>
        <w:t>更多请访问教客网:www.jiaokey.com</w:t>
      </w:r>
    </w:p>
    <w:p>
      <w:r>
        <w:t>行为习惯难题的140个对策评论地址：https://www.jiaokey.com/book/detail/12140479.html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