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书名：党报经营模式研究初探</w:t>
      </w:r>
    </w:p>
    <w:p>
      <w:r>
        <w:t>作者：张传香著</w:t>
      </w:r>
    </w:p>
    <w:p>
      <w:r>
        <w:t>出版社：北京：新华出版社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党报经营模式研究初探 评论地址：https://www.jiaokey.com/book/detail/12140475.html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