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书名：肝胆胰外科疾病诊断标准</w:t>
      </w:r>
    </w:p>
    <w:p>
      <w:r>
        <w:t>作者：武来兴，尹清臣，李恩君主编</w:t>
      </w:r>
    </w:p>
    <w:p>
      <w:r>
        <w:t>出版社：北京:科学技术文献出版社,2009.01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肝胆胰外科疾病诊断标准 评论地址：https://www.jiaokey.com/book/detail/12140444.html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