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减法做大：知名浙商创富理念</w:t>
      </w:r>
    </w:p>
    <w:p>
      <w:r>
        <w:rPr>
          <w:rFonts w:ascii="宋体" w:hAnsi="宋体" w:eastAsia="宋体"/>
          <w:sz w:val="24"/>
        </w:rPr>
        <w:t>高韵斐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减法做大：知名浙商创富理念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高韵斐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本书出售、求购地址：https://www.jiaokey.com/book/detail/12140411.html</w:t>
      </w:r>
    </w:p>
    <w:p>
      <w:r>
        <w:t>更多相关图书推荐：https://www.jiaokey.com</w:t>
      </w:r>
    </w:p>
    <w:p>
      <w:r>
        <w:t>高韵斐 其他作品：https://www.jiaokey.com/tag/高韵斐.html</w:t>
      </w:r>
    </w:p>
    <w:p>
      <w:r>
        <w:t>关键词搜索：https://www.jiaokey.com/tag/减法做大：知名浙商创富理念.html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