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第14集  石景山寺庙碑文选编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第14集  石景山寺庙碑文选编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本书出售、求购地址：https://www.jiaokey.com/book/detail/12140312.html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关键词搜索：https://www.jiaokey.com/tag/石景山文史  第14集  石景山寺庙碑文选编.html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