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第8辑  政协十五年专刊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第8辑  政协十五年专刊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本书出售、求购地址：https://www.jiaokey.com/book/detail/12140308.html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关键词搜索：https://www.jiaokey.com/tag/石景山文史资料  第8辑  政协十五年专刊.html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