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花一般的罪恶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花一般的罪恶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本书出售、求购地址：https://www.jiaokey.com/book/detail/12140237.html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关键词搜索：https://www.jiaokey.com/tag/花一般的罪恶.html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