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调腔目连戏咸丰庚申年抄本</w:t>
      </w:r>
    </w:p>
    <w:p>
      <w:r>
        <w:rPr>
          <w:rFonts w:ascii="宋体" w:hAnsi="宋体" w:eastAsia="宋体"/>
          <w:sz w:val="24"/>
        </w:rPr>
        <w:t>肇明校订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调腔目连戏咸丰庚申年抄本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本书出售、求购地址：https://www.jiaokey.com/book/detail/12140235.html</w:t>
      </w:r>
    </w:p>
    <w:p>
      <w:r>
        <w:t>更多相关图书推荐：https://www.jiaokey.com</w:t>
      </w:r>
    </w:p>
    <w:p>
      <w:r>
        <w:t>肇明校订 其他作品：https://www.jiaokey.com/tag/肇明校订.html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关键词搜索：https://www.jiaokey.com/tag/调腔目连戏咸丰庚申年抄本.html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