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社会学辞典</w:t>
      </w:r>
    </w:p>
    <w:p>
      <w:r>
        <w:rPr>
          <w:rFonts w:ascii="宋体" w:hAnsi="宋体" w:eastAsia="宋体"/>
          <w:sz w:val="24"/>
        </w:rPr>
        <w:t>（美）奥康内尔著；朱岑楼主编，彭怀真等译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（美）奥康内尔著；朱岑楼主编，彭怀真等译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本书出售、求购地址：https://www.jiaokey.com/book/detail/12140186.html</w:t>
      </w:r>
    </w:p>
    <w:p>
      <w:r>
        <w:t>更多相关图书推荐：https://www.jiaokey.com</w:t>
      </w:r>
    </w:p>
    <w:p>
      <w:r>
        <w:t>（美）奥康内尔著；朱岑楼主编，彭怀真等译 其他作品：https://www.jiaokey.com/tag/（美）奥康内尔著；朱岑楼主编，彭怀真等译.html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关键词搜索：https://www.jiaokey.com/tag/社会学辞典.html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