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培育种用犊牛和提高牛群产乳量的经验</w:t>
      </w:r>
    </w:p>
    <w:p>
      <w:r>
        <w:rPr>
          <w:rFonts w:ascii="宋体" w:hAnsi="宋体" w:eastAsia="宋体"/>
          <w:sz w:val="24"/>
        </w:rPr>
        <w:t>（苏）科拉索夫斯基（П.Я.Красовский）著；梁中民译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培育种用犊牛和提高牛群产乳量的经验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（苏）科拉索夫斯基（П.Я.Красовский）著；梁中民译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本书出售、求购地址：https://www.jiaokey.com/book/detail/12140141.html</w:t>
      </w:r>
    </w:p>
    <w:p>
      <w:r>
        <w:t>更多相关图书推荐：https://www.jiaokey.com</w:t>
      </w:r>
    </w:p>
    <w:p>
      <w:r>
        <w:t>（苏）科拉索夫斯基（П.Я.Красовский）著；梁中民译 其他作品：https://www.jiaokey.com/tag/（苏）科拉索夫斯基（П.Я.Красовский）著；梁中民译.html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关键词搜索：https://www.jiaokey.com/tag/培育种用犊牛和提高牛群产乳量的经验.html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