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中国新民主主义青年团工作纲领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中国新民主主义青年团工作纲领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本书出售、求购地址：https://www.jiaokey.com/book/detail/12140087.html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关键词搜索：https://www.jiaokey.com/tag/中国新民主主义青年团工作纲领.html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