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胡适反动唯心主义思想批判特辑</w:t>
      </w:r>
    </w:p>
    <w:p>
      <w:r>
        <w:rPr>
          <w:rFonts w:ascii="宋体" w:hAnsi="宋体" w:eastAsia="宋体"/>
          <w:sz w:val="24"/>
        </w:rPr>
        <w:t>西北师范学院辑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胡适反动唯心主义思想批判特辑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西北师范学院辑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本书出售、求购地址：https://www.jiaokey.com/book/detail/12140028.html</w:t>
      </w:r>
    </w:p>
    <w:p>
      <w:r>
        <w:t>更多相关图书推荐：https://www.jiaokey.com</w:t>
      </w:r>
    </w:p>
    <w:p>
      <w:r>
        <w:t>西北师范学院辑 其他作品：https://www.jiaokey.com/tag/西北师范学院辑.html</w:t>
      </w:r>
    </w:p>
    <w:p>
      <w:r>
        <w:t>关键词搜索：https://www.jiaokey.com/tag/胡适反动唯心主义思想批判特辑.html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