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四部备要史部：资治通鉴  （三）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四部备要史部：资治通鉴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本书出售、求购地址：https://www.jiaokey.com/book/detail/12139994.html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关键词搜索：https://www.jiaokey.com/tag/四部备要史部：资治通鉴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