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书名：《资本论》（第一卷）历史典据注释  （初稿）</w:t>
      </w:r>
    </w:p>
    <w:p>
      <w:r>
        <w:t>作者：孟氧，集士编</w:t>
      </w:r>
    </w:p>
    <w:p>
      <w:r>
        <w:t>出版社：杭州大学政治系资料室,1961.12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《资本论》（第一卷）历史典据注释  （初稿） 评论地址：https://www.jiaokey.com/book/detail/12139965.html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