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书名：殿版断句：前汉书</w:t>
      </w:r>
    </w:p>
    <w:p>
      <w:r>
        <w:t>作者：（汉）班固著</w:t>
      </w:r>
    </w:p>
    <w:p>
      <w:r>
        <w:t>出版社：广益书局,1937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殿版断句：前汉书 评论地址：https://www.jiaokey.com/book/detail/12139964.html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