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建设共产主义文字第2辑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建设共产主义文字第2辑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本书出售、求购地址：https://www.jiaokey.com/book/detail/12139948.html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华中师范学院 出版图书：https://www.jiaokey.com/tag/华中师范学院.html</w:t>
      </w:r>
    </w:p>
    <w:p>
      <w:r>
        <w:t>关键词搜索：https://www.jiaokey.com/tag/建设共产主义文字第2辑.html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