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  影星玛丽莲·梦露秘史</w:t>
      </w:r>
    </w:p>
    <w:p>
      <w:r>
        <w:t>作者：（英）萨默斯著；赵同水译</w:t>
      </w:r>
    </w:p>
    <w:p>
      <w:r>
        <w:t>出版社：北京：华艺出版社</w:t>
      </w:r>
    </w:p>
    <w:p>
      <w:r>
        <w:t>出版日期：1988.12</w:t>
      </w:r>
    </w:p>
    <w:p>
      <w:r>
        <w:t>总页数：332</w:t>
      </w:r>
    </w:p>
    <w:p>
      <w:r>
        <w:t>更多请访问教客网: www.jiaokey.com</w:t>
      </w:r>
    </w:p>
    <w:p>
      <w:r>
        <w:t>天使  影星玛丽莲·梦露秘史 评论地址：https://www.jiaokey.com/book/detail/12139839.html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