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书名：断头艳后  从合欢床开始的悲剧</w:t>
      </w:r>
    </w:p>
    <w:p>
      <w:r>
        <w:t>作者：（奥）斯·茨威格（Stefan Zweig）著；刘微亮等译</w:t>
      </w:r>
    </w:p>
    <w:p>
      <w:r>
        <w:t>出版社：北京：光明日报出版社</w:t>
      </w:r>
    </w:p>
    <w:p>
      <w:r>
        <w:t>出版日期：1995.04</w:t>
      </w:r>
    </w:p>
    <w:p>
      <w:r>
        <w:t>总页数：433</w:t>
      </w:r>
    </w:p>
    <w:p>
      <w:r>
        <w:t>更多请访问教客网: www.jiaokey.com</w:t>
      </w:r>
    </w:p>
    <w:p>
      <w:r>
        <w:t>断头艳后  从合欢床开始的悲剧 评论地址：https://www.jiaokey.com/book/detail/12139838.html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